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573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86MS0063-01-2025-002351-94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Ильназа Фаритовича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Мухамедзанов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8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Мухамедзанова Ильназа Фаритовича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573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6">
    <w:name w:val="cat-UserDefined grp-2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